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862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/260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MS0061-01-2025-003276-44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 мая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город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каб. 410,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ассмотрев материалы дела об административном правонарушении, предусмотренном ст. 15.5 КоАП РФ, в отношении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Колодина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Сергея Викторовича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3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26 </w:t>
      </w:r>
      <w:r>
        <w:rPr>
          <w:rFonts w:ascii="Times New Roman" w:eastAsia="Times New Roman" w:hAnsi="Times New Roman" w:cs="Times New Roman"/>
          <w:sz w:val="26"/>
          <w:szCs w:val="26"/>
        </w:rPr>
        <w:t>октября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eastAsia="Times New Roman" w:hAnsi="Times New Roman" w:cs="Times New Roman"/>
          <w:sz w:val="26"/>
          <w:szCs w:val="26"/>
        </w:rPr>
        <w:t>Колодин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руководителем </w:t>
      </w:r>
      <w:r>
        <w:rPr>
          <w:rFonts w:ascii="Times New Roman" w:eastAsia="Times New Roman" w:hAnsi="Times New Roman" w:cs="Times New Roman"/>
          <w:sz w:val="26"/>
          <w:szCs w:val="26"/>
        </w:rPr>
        <w:t>ООО «ПСЭК «</w:t>
      </w:r>
      <w:r>
        <w:rPr>
          <w:rFonts w:ascii="Times New Roman" w:eastAsia="Times New Roman" w:hAnsi="Times New Roman" w:cs="Times New Roman"/>
          <w:sz w:val="26"/>
          <w:szCs w:val="26"/>
        </w:rPr>
        <w:t>Гугол</w:t>
      </w:r>
      <w:r>
        <w:rPr>
          <w:rFonts w:ascii="Times New Roman" w:eastAsia="Times New Roman" w:hAnsi="Times New Roman" w:cs="Times New Roman"/>
          <w:sz w:val="26"/>
          <w:szCs w:val="26"/>
        </w:rPr>
        <w:t>»,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t>ул. Маяковского д.57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офис </w:t>
      </w:r>
      <w:r>
        <w:rPr>
          <w:rFonts w:ascii="Times New Roman" w:eastAsia="Times New Roman" w:hAnsi="Times New Roman" w:cs="Times New Roman"/>
          <w:sz w:val="26"/>
          <w:szCs w:val="26"/>
        </w:rPr>
        <w:t>539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представил в установленный срок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срок представления которого не позднее 25 </w:t>
      </w:r>
      <w:r>
        <w:rPr>
          <w:rFonts w:ascii="Times New Roman" w:eastAsia="Times New Roman" w:hAnsi="Times New Roman" w:cs="Times New Roman"/>
          <w:sz w:val="26"/>
          <w:szCs w:val="26"/>
        </w:rPr>
        <w:t>октября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В результате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чего допустил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нарушение, предусмотренное п.п.4 п.1 ст. 23, п.7 ст.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431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РФ.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Должностное лицо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Колодин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рассмотрении дела не участвовал</w:t>
      </w:r>
      <w:r>
        <w:rPr>
          <w:rFonts w:ascii="Times New Roman" w:eastAsia="Times New Roman" w:hAnsi="Times New Roman" w:cs="Times New Roman"/>
          <w:sz w:val="26"/>
          <w:szCs w:val="26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доказательство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Колодина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С.В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 документы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25954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г.;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справка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месяцев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ООО «ПСЭК «</w:t>
      </w:r>
      <w:r>
        <w:rPr>
          <w:rFonts w:ascii="Times New Roman" w:eastAsia="Times New Roman" w:hAnsi="Times New Roman" w:cs="Times New Roman"/>
          <w:sz w:val="26"/>
          <w:szCs w:val="26"/>
        </w:rPr>
        <w:t>Гугол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налоговый </w:t>
      </w:r>
      <w:r>
        <w:rPr>
          <w:rFonts w:ascii="Times New Roman" w:eastAsia="Times New Roman" w:hAnsi="Times New Roman" w:cs="Times New Roman"/>
          <w:sz w:val="26"/>
          <w:szCs w:val="26"/>
        </w:rPr>
        <w:t>орган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представлен;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-выписка из Единого государственного реестра юридических лиц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ООО «ПСЭК «</w:t>
      </w:r>
      <w:r>
        <w:rPr>
          <w:rFonts w:ascii="Times New Roman" w:eastAsia="Times New Roman" w:hAnsi="Times New Roman" w:cs="Times New Roman"/>
          <w:sz w:val="26"/>
          <w:szCs w:val="26"/>
        </w:rPr>
        <w:t>Гугол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Колодин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С.В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руководителем </w:t>
      </w:r>
      <w:r>
        <w:rPr>
          <w:rFonts w:ascii="Times New Roman" w:eastAsia="Times New Roman" w:hAnsi="Times New Roman" w:cs="Times New Roman"/>
          <w:sz w:val="26"/>
          <w:szCs w:val="26"/>
        </w:rPr>
        <w:t>юридического лица.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именно руководитель организации является ответственным за своевременное представление расчета по страховым взносам в налоговый орган.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Колодина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по ст. 15.5 Кодекса РФ об административных правонарушениях – нарушение установленных законодательством о налогах и сборах сроков представления расчета по страховым взносам в налоговый орган по месту учета.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4.2, ст. </w:t>
      </w:r>
      <w:r>
        <w:rPr>
          <w:rFonts w:ascii="Times New Roman" w:eastAsia="Times New Roman" w:hAnsi="Times New Roman" w:cs="Times New Roman"/>
          <w:sz w:val="26"/>
          <w:szCs w:val="26"/>
        </w:rPr>
        <w:t>4.3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РФ, 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должностным лицом совершено административное правонарушение впервые, отсутствует причинение вреда или возникновение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 данный вид наказания является справедливым и соразмерным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 изложенного,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29.9-29.11 КоАП РФ,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Колодина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Сергея Викторовича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ст. 15.5 КоАП РФ, и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ХМАО-Югры в течение десяти суток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>. м</w:t>
      </w:r>
      <w:r>
        <w:rPr>
          <w:rFonts w:ascii="Times New Roman" w:eastAsia="Times New Roman" w:hAnsi="Times New Roman" w:cs="Times New Roman"/>
          <w:sz w:val="20"/>
          <w:szCs w:val="20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21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мая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года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862</w:t>
      </w:r>
      <w:r>
        <w:rPr>
          <w:rFonts w:ascii="Times New Roman" w:eastAsia="Times New Roman" w:hAnsi="Times New Roman" w:cs="Times New Roman"/>
          <w:sz w:val="20"/>
          <w:szCs w:val="20"/>
        </w:rPr>
        <w:t>-2606</w:t>
      </w:r>
      <w:r>
        <w:rPr>
          <w:rFonts w:ascii="Times New Roman" w:eastAsia="Times New Roman" w:hAnsi="Times New Roman" w:cs="Times New Roman"/>
          <w:sz w:val="20"/>
          <w:szCs w:val="20"/>
        </w:rPr>
        <w:t>/2025</w:t>
      </w:r>
    </w:p>
    <w:p>
      <w:pPr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10">
    <w:name w:val="cat-UserDefined grp-23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